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文明初曦  公元前1500年-前600年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文明初曦  公元前1500年-前600年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本书出售、求购地址：https://www.jiaokey.com/book/detail/12734113.html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关键词搜索：https://www.jiaokey.com/tag/文明初曦  公元前1500年-前600年.html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