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大师的少年时光  培养最优秀孩子的66个秘诀</w:t>
      </w:r>
    </w:p>
    <w:p>
      <w:r>
        <w:rPr>
          <w:rFonts w:ascii="宋体" w:hAnsi="宋体" w:eastAsia="宋体"/>
          <w:sz w:val="24"/>
        </w:rPr>
        <w:t>庄斌，陈彬铨主编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大师的少年时光  培养最优秀孩子的66个秘诀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庄斌，陈彬铨主编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本书出售、求购地址：https://www.jiaokey.com/book/detail/12734106.html</w:t>
      </w:r>
    </w:p>
    <w:p>
      <w:r>
        <w:t>更多相关图书推荐：https://www.jiaokey.com</w:t>
      </w:r>
    </w:p>
    <w:p>
      <w:r>
        <w:t>庄斌，陈彬铨主编 其他作品：https://www.jiaokey.com/tag/庄斌，陈彬铨主编.html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关键词搜索：https://www.jiaokey.com/tag/大师的少年时光  培养最优秀孩子的66个秘诀.html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