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香港宁波精英成功之道  第1辑</w:t>
      </w:r>
    </w:p>
    <w:p>
      <w:r>
        <w:rPr>
          <w:rFonts w:ascii="宋体" w:hAnsi="宋体" w:eastAsia="宋体"/>
          <w:sz w:val="24"/>
        </w:rPr>
        <w:t>林耀琛编著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香港宁波精英成功之道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林耀琛编著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本书出售、求购地址：https://www.jiaokey.com/book/detail/12734081.html</w:t>
      </w:r>
    </w:p>
    <w:p>
      <w:r>
        <w:t>更多相关图书推荐：https://www.jiaokey.com</w:t>
      </w:r>
    </w:p>
    <w:p>
      <w:r>
        <w:t>林耀琛编著 其他作品：https://www.jiaokey.com/tag/林耀琛编著.html</w:t>
      </w:r>
    </w:p>
    <w:p>
      <w:r>
        <w:t>香港文汇出版社 出版图书：https://www.jiaokey.com/tag/香港文汇出版社.html</w:t>
      </w:r>
    </w:p>
    <w:p>
      <w:r>
        <w:t>关键词搜索：https://www.jiaokey.com/tag/香港宁波精英成功之道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