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乌家培文库  第10册  与时俱进的经济学与管理学  2004-2008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乌家培文库  第10册  与时俱进的经济学与管理学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本书出售、求购地址：https://www.jiaokey.com/book/detail/12734060.html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关键词搜索：https://www.jiaokey.com/tag/乌家培文库  第10册  与时俱进的经济学与管理学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