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书名：嫏嬛著稿</w:t>
      </w:r>
    </w:p>
    <w:p>
      <w:r>
        <w:t>作者：李孝友&lt;font color=Red&gt;著&lt;/font&gt;</w:t>
      </w:r>
    </w:p>
    <w:p>
      <w:r>
        <w:t>出版社：昆明:云南人民出版社,2010.03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嫏嬛著稿 评论地址：https://www.jiaokey.com/book/detail/12734034.html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