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从他称到自称  大理白族认同的建构  英文</w:t>
      </w:r>
    </w:p>
    <w:p>
      <w:r>
        <w:rPr>
          <w:rFonts w:ascii="宋体" w:hAnsi="宋体" w:eastAsia="宋体"/>
          <w:sz w:val="24"/>
        </w:rPr>
        <w:t>白志红著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从他称到自称  大理白族认同的建构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本书出售、求购地址：https://www.jiaokey.com/book/detail/12733986.html</w:t>
      </w:r>
    </w:p>
    <w:p>
      <w:r>
        <w:t>更多相关图书推荐：https://www.jiaokey.com</w:t>
      </w:r>
    </w:p>
    <w:p>
      <w:r>
        <w:t>白志红著 其他作品：https://www.jiaokey.com/tag/白志红著.html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关键词搜索：https://www.jiaokey.com/tag/从他称到自称  大理白族认同的建构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