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生物可降解聚乳酸材料的制备、改性、加工与应用</w:t>
      </w:r>
    </w:p>
    <w:p>
      <w:r>
        <w:rPr>
          <w:rFonts w:ascii="宋体" w:hAnsi="宋体" w:eastAsia="宋体"/>
          <w:sz w:val="24"/>
        </w:rPr>
        <w:t>任杰著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生物可降解聚乳酸材料的制备、改性、加工与应用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本书出售、求购地址：https://www.jiaokey.com/book/detail/12733981.html</w:t>
      </w:r>
    </w:p>
    <w:p>
      <w:r>
        <w:t>更多相关图书推荐：https://www.jiaokey.com</w:t>
      </w:r>
    </w:p>
    <w:p>
      <w:r>
        <w:t>任杰著 其他作品：https://www.jiaokey.com/tag/任杰著.html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关键词搜索：https://www.jiaokey.com/tag/生物可降解聚乳酸材料的制备、改性、加工与应用.html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