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寄居者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本书出售、求购地址：https://www.jiaokey.com/book/detail/12733972.html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西安:陕西师范大学出版社,2010.07 出版图书：https://www.jiaokey.com/tag/西安:陕西师范大学出版社,2010.07.html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