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书名：当代女马可·波罗的中国日志</w:t>
      </w:r>
    </w:p>
    <w:p>
      <w:r>
        <w:t>作者：（意）唐云著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总页数：359</w:t>
      </w:r>
    </w:p>
    <w:p>
      <w:r>
        <w:t>更多请访问教客网: www.jiaokey.com</w:t>
      </w:r>
    </w:p>
    <w:p>
      <w:r>
        <w:t>当代女马可·波罗的中国日志 评论地址：https://www.jiaokey.com/book/detail/12733966.html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