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曾国藩的正面与侧面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曾国藩的正面与侧面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本书出售、求购地址：https://www.jiaokey.com/book/detail/12733963.html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关键词搜索：https://www.jiaokey.com/tag/曾国藩的正面与侧面.html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