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书名：欧阳竟无评传</w:t>
      </w:r>
    </w:p>
    <w:p>
      <w:r>
        <w:t>作者：徐清祥，王国炎著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欧阳竟无评传 评论地址：https://www.jiaokey.com/book/detail/12733957.html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