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书名：淘到幸福</w:t>
      </w:r>
    </w:p>
    <w:p>
      <w:r>
        <w:t>作者：（美）利伯曼，（美）特纳著</w:t>
      </w:r>
    </w:p>
    <w:p>
      <w:r>
        <w:t>出版社：重庆:重庆大学出版社,2011.02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淘到幸福 评论地址：https://www.jiaokey.com/book/detail/12733944.html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