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走向新世纪  与时俱进的中华风貌</w:t>
      </w:r>
    </w:p>
    <w:p>
      <w:r>
        <w:rPr>
          <w:rFonts w:ascii="宋体" w:hAnsi="宋体" w:eastAsia="宋体"/>
          <w:sz w:val="24"/>
        </w:rPr>
        <w:t>汪永基，王江令编著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走向新世纪  与时俱进的中华风貌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汪永基，王江令编著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本书出售、求购地址：https://www.jiaokey.com/book/detail/12733867.html</w:t>
      </w:r>
    </w:p>
    <w:p>
      <w:r>
        <w:t>更多相关图书推荐：https://www.jiaokey.com</w:t>
      </w:r>
    </w:p>
    <w:p>
      <w:r>
        <w:t>汪永基，王江令编著 其他作品：https://www.jiaokey.com/tag/汪永基，王江令编著.html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关键词搜索：https://www.jiaokey.com/tag/走向新世纪  与时俱进的中华风貌.html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