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书名：名词解释与人物介绍</w:t>
      </w:r>
    </w:p>
    <w:p>
      <w:r>
        <w:t>作者：西北大学经济管理研究室，西安治金建筑学院管理工程教研室编</w:t>
      </w:r>
    </w:p>
    <w:p>
      <w:r>
        <w:t>出版社：西安：西北大学出版社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名词解释与人物介绍 评论地址：https://www.jiaokey.com/book/detail/12733837.html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