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书名：京九铁路南段沿线开发研究</w:t>
      </w:r>
    </w:p>
    <w:p>
      <w:r>
        <w:t>作者：刘琦，吕桦主编；何其锐，许荣芳，李林，米午云副主编</w:t>
      </w:r>
    </w:p>
    <w:p>
      <w:r>
        <w:t>出版社：广州：华南理工大学出版社</w:t>
      </w:r>
    </w:p>
    <w:p>
      <w:r>
        <w:t>出版日期：1999</w:t>
      </w:r>
    </w:p>
    <w:p>
      <w:r>
        <w:t>总页数：789</w:t>
      </w:r>
    </w:p>
    <w:p>
      <w:r>
        <w:t>更多请访问教客网: www.jiaokey.com</w:t>
      </w:r>
    </w:p>
    <w:p>
      <w:r>
        <w:t>京九铁路南段沿线开发研究 评论地址：https://www.jiaokey.com/book/detail/12733798.html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