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香港经济发展与文化  兼论对内地的影响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香港经济发展与文化  兼论对内地的影响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本书出售、求购地址：https://www.jiaokey.com/book/detail/12733795.html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关键词搜索：https://www.jiaokey.com/tag/香港经济发展与文化  兼论对内地的影响.html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