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佛山改革开放二十年</w:t>
      </w:r>
    </w:p>
    <w:p>
      <w:r>
        <w:rPr>
          <w:rFonts w:ascii="宋体" w:hAnsi="宋体" w:eastAsia="宋体"/>
          <w:sz w:val="24"/>
        </w:rPr>
        <w:t>丘劲生等主编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佛山改革开放二十年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丘劲生等主编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体制改革(学科: 成就 地点: 佛山市) 对外开放(学科: 成就 地点: 佛山市)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本书出售、求购地址：https://www.jiaokey.com/book/detail/12733793.html</w:t>
      </w:r>
    </w:p>
    <w:p>
      <w:r>
        <w:t>更多相关图书推荐：https://www.jiaokey.com</w:t>
      </w:r>
    </w:p>
    <w:p>
      <w:r>
        <w:t>丘劲生等主编 其他作品：https://www.jiaokey.com/tag/丘劲生等主编.html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关键词搜索：https://www.jiaokey.com/tag/体制改革(学科: 成就 地点: 佛山市) 对外开放(学科: 成就 地点: 佛山市).html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