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书名：增创市场体系建设新优势  广州市市场体系建设研讨会论文集</w:t>
      </w:r>
    </w:p>
    <w:p>
      <w:r>
        <w:t>作者：伍子悠主编；广州市市场发展协调领导小组办公室编</w:t>
      </w:r>
    </w:p>
    <w:p>
      <w:r>
        <w:t>出版社：广州：华南理工大学出版社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增创市场体系建设新优势  广州市市场体系建设研讨会论文集 评论地址：https://www.jiaokey.com/book/detail/12733787.html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