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书名：张瑞图书澜陂行长卷精品</w:t>
      </w:r>
    </w:p>
    <w:p>
      <w:r>
        <w:t>作者：（明）张瑞图书</w:t>
      </w:r>
    </w:p>
    <w:p>
      <w:r>
        <w:t>出版社：广州:岭南美术出版社,1993.09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张瑞图书澜陂行长卷精品 评论地址：https://www.jiaokey.com/book/detail/12733764.html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