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书名：郑板桥书画编年图目  上</w:t>
      </w:r>
    </w:p>
    <w:p>
      <w:r>
        <w:t>作者：齐渊编著</w:t>
      </w:r>
    </w:p>
    <w:p>
      <w:r>
        <w:t>出版社：北京:人民美术出版社,2007.06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郑板桥书画编年图目  上 评论地址：https://www.jiaokey.com/book/detail/12733753.html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