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书名：张之洞全集  3  奏议</w:t>
      </w:r>
    </w:p>
    <w:p>
      <w:r>
        <w:t>作者：赵德馨主编；吴剑杰，冯天瑜副主编；吴剑杰，周秀鸾等点校</w:t>
      </w:r>
    </w:p>
    <w:p>
      <w:r>
        <w:t>出版社：武汉：武汉出版社</w:t>
      </w:r>
    </w:p>
    <w:p>
      <w:r>
        <w:t>出版日期：2008</w:t>
      </w:r>
    </w:p>
    <w:p>
      <w:r>
        <w:t>总页数：580</w:t>
      </w:r>
    </w:p>
    <w:p>
      <w:r>
        <w:t>更多请访问教客网: www.jiaokey.com</w:t>
      </w:r>
    </w:p>
    <w:p>
      <w:r>
        <w:t>张之洞全集  3  奏议 评论地址：https://www.jiaokey.com/book/detail/12733692.html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