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一生的读书计画  一份历久弥新的人文养成教育书单  新世纪修订版</w:t>
      </w:r>
    </w:p>
    <w:p>
      <w:r>
        <w:rPr>
          <w:rFonts w:ascii="宋体" w:hAnsi="宋体" w:eastAsia="宋体"/>
          <w:sz w:val="24"/>
        </w:rPr>
        <w:t>柯利夫顿·费迪曼，约翰·梅杰著；陈苍多译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一生的读书计画  一份历久弥新的人文养成教育书单  新世纪修订版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柯利夫顿·费迪曼，约翰·梅杰著；陈苍多译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本书出售、求购地址：https://www.jiaokey.com/book/detail/12733681.html</w:t>
      </w:r>
    </w:p>
    <w:p>
      <w:r>
        <w:t>更多相关图书推荐：https://www.jiaokey.com</w:t>
      </w:r>
    </w:p>
    <w:p>
      <w:r>
        <w:t>柯利夫顿·费迪曼，约翰·梅杰著；陈苍多译 其他作品：https://www.jiaokey.com/tag/柯利夫顿·费迪曼，约翰·梅杰著；陈苍多译.html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关键词搜索：https://www.jiaokey.com/tag/一生的读书计画  一份历久弥新的人文养成教育书单  新世纪修订版.html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