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医学生专业英语必备词汇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医学生专业英语必备词汇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本书出售、求购地址：https://www.jiaokey.com/book/detail/12733658.html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关键词搜索：https://www.jiaokey.com/tag/医学生专业英语必备词汇.html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