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海神效应  干细胞与其对医学的承诺</w:t>
      </w:r>
    </w:p>
    <w:p>
      <w:r>
        <w:rPr>
          <w:rFonts w:ascii="宋体" w:hAnsi="宋体" w:eastAsia="宋体"/>
          <w:sz w:val="24"/>
        </w:rPr>
        <w:t>安·帕尔森著；杨玉龄译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海神效应  干细胞与其对医学的承诺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安·帕尔森著；杨玉龄译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本书出售、求购地址：https://www.jiaokey.com/book/detail/12733640.html</w:t>
      </w:r>
    </w:p>
    <w:p>
      <w:r>
        <w:t>更多相关图书推荐：https://www.jiaokey.com</w:t>
      </w:r>
    </w:p>
    <w:p>
      <w:r>
        <w:t>安·帕尔森著；杨玉龄译 其他作品：https://www.jiaokey.com/tag/安·帕尔森著；杨玉龄译.html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关键词搜索：https://www.jiaokey.com/tag/海神效应  干细胞与其对医学的承诺.html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