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书名：食物颜色密码</w:t>
      </w:r>
    </w:p>
    <w:p>
      <w:r>
        <w:t>作者：邱小文编著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食物颜色密码 评论地址：https://www.jiaokey.com/book/detail/12733633.html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