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书名：天目山植物志  第3卷  鹿蹄草科—菊科</w:t>
      </w:r>
    </w:p>
    <w:p>
      <w:r>
        <w:t>作者：丁炳扬等总主编</w:t>
      </w:r>
    </w:p>
    <w:p>
      <w:r>
        <w:t>出版社：杭州:浙江大学出版社,2010.03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天目山植物志  第3卷  鹿蹄草科—菊科 评论地址：https://www.jiaokey.com/book/detail/12733629.html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