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Fogarty项目干预模式的建立及过程评估</w:t>
      </w:r>
    </w:p>
    <w:p>
      <w:r>
        <w:rPr>
          <w:rFonts w:ascii="宋体" w:hAnsi="宋体" w:eastAsia="宋体"/>
          <w:sz w:val="24"/>
        </w:rPr>
        <w:t>杨功焕主编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Fogarty项目干预模式的建立及过程评估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杨功焕主编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本书出售、求购地址：https://www.jiaokey.com/book/detail/12733575.html</w:t>
      </w:r>
    </w:p>
    <w:p>
      <w:r>
        <w:t>更多相关图书推荐：https://www.jiaokey.com</w:t>
      </w:r>
    </w:p>
    <w:p>
      <w:r>
        <w:t>杨功焕主编 其他作品：https://www.jiaokey.com/tag/杨功焕主编.html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关键词搜索：https://www.jiaokey.com/tag/Fogarty项目干预模式的建立及过程评估.html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