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中国科学院大亚湾海洋生物综合实验站研究年报·第2期：1994-1996</w:t>
      </w:r>
    </w:p>
    <w:p>
      <w:r>
        <w:rPr>
          <w:rFonts w:ascii="宋体" w:hAnsi="宋体" w:eastAsia="宋体"/>
          <w:sz w:val="24"/>
        </w:rPr>
        <w:t>潘金培，王肇鼎主编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中国科学院大亚湾海洋生物综合实验站研究年报·第2期：1994-1996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潘金培，王肇鼎主编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本书出售、求购地址：https://www.jiaokey.com/book/detail/12733543.html</w:t>
      </w:r>
    </w:p>
    <w:p>
      <w:r>
        <w:t>更多相关图书推荐：https://www.jiaokey.com</w:t>
      </w:r>
    </w:p>
    <w:p>
      <w:r>
        <w:t>潘金培，王肇鼎主编 其他作品：https://www.jiaokey.com/tag/潘金培，王肇鼎主编.html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关键词搜索：https://www.jiaokey.com/tag/中国科学院大亚湾海洋生物综合实验站研究年报·第2期：1994-1996.html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