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杭州市环境保护科学研究院学术论文集</w:t>
      </w:r>
    </w:p>
    <w:p>
      <w:r>
        <w:rPr>
          <w:rFonts w:ascii="宋体" w:hAnsi="宋体" w:eastAsia="宋体"/>
          <w:sz w:val="24"/>
        </w:rPr>
        <w:t>莫水龙主编；沈旭，邵煜琦，王成，常文婷，沈小东，严向军，徐海岚，潘向忠，余世清副主编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杭州市环境保护科学研究院学术论文集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莫水龙主编；沈旭，邵煜琦，王成，常文婷，沈小东，严向军，徐海岚，潘向忠，余世清副主编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本书出售、求购地址：https://www.jiaokey.com/book/detail/12733534.html</w:t>
      </w:r>
    </w:p>
    <w:p>
      <w:r>
        <w:t>更多相关图书推荐：https://www.jiaokey.com</w:t>
      </w:r>
    </w:p>
    <w:p>
      <w:r>
        <w:t>莫水龙主编；沈旭，邵煜琦，王成，常文婷，沈小东，严向军，徐海岚，潘向忠，余世清副主编 其他作品：https://www.jiaokey.com/tag/莫水龙主编；沈旭，邵煜琦，王成，常文婷，沈小东，严向军，徐海岚，潘向忠，余世清副主编.html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关键词搜索：https://www.jiaokey.com/tag/杭州市环境保护科学研究院学术论文集.html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