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  汉英对照  1</w:t>
      </w:r>
    </w:p>
    <w:p>
      <w:r>
        <w:t>作者：（北宋）沈括著；胡道静，金良年，胡小静今译；王宏，赵峥英译</w:t>
      </w:r>
    </w:p>
    <w:p>
      <w:r>
        <w:t>出版社：成都:四川人民出版社,2008.01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梦溪笔谈  汉英对照  1 评论地址：https://www.jiaokey.com/book/detail/12733526.html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