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车辆  沥青路面系统力学分析</w:t>
      </w:r>
    </w:p>
    <w:p>
      <w:r>
        <w:rPr>
          <w:rFonts w:ascii="宋体" w:hAnsi="宋体" w:eastAsia="宋体"/>
          <w:sz w:val="24"/>
        </w:rPr>
        <w:t>吕彭民，董忠红编著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车辆  沥青路面系统力学分析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吕彭民，董忠红编著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本书出售、求购地址：https://www.jiaokey.com/book/detail/12733519.html</w:t>
      </w:r>
    </w:p>
    <w:p>
      <w:r>
        <w:t>更多相关图书推荐：https://www.jiaokey.com</w:t>
      </w:r>
    </w:p>
    <w:p>
      <w:r>
        <w:t>吕彭民，董忠红编著 其他作品：https://www.jiaokey.com/tag/吕彭民，董忠红编著.html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关键词搜索：https://www.jiaokey.com/tag/车辆  沥青路面系统力学分析.html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