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动物营养与饲料学实验指导  第1版</w:t>
      </w:r>
    </w:p>
    <w:p>
      <w:r>
        <w:rPr>
          <w:rFonts w:ascii="宋体" w:hAnsi="宋体" w:eastAsia="宋体"/>
          <w:sz w:val="24"/>
        </w:rPr>
        <w:t>张晶，赵云，史旭东主编；沈景林主审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动物营养与饲料学实验指导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张晶，赵云，史旭东主编；沈景林主审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本书出售、求购地址：https://www.jiaokey.com/book/detail/12733509.html</w:t>
      </w:r>
    </w:p>
    <w:p>
      <w:r>
        <w:t>更多相关图书推荐：https://www.jiaokey.com</w:t>
      </w:r>
    </w:p>
    <w:p>
      <w:r>
        <w:t>张晶，赵云，史旭东主编；沈景林主审 其他作品：https://www.jiaokey.com/tag/张晶，赵云，史旭东主编；沈景林主审.html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关键词搜索：https://www.jiaokey.com/tag/动物营养与饲料学实验指导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