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中华人民共和国青年工作编年纪事  1949.10-1994.12</w:t>
      </w:r>
    </w:p>
    <w:p>
      <w:r>
        <w:rPr>
          <w:rFonts w:ascii="宋体" w:hAnsi="宋体" w:eastAsia="宋体"/>
          <w:sz w:val="24"/>
        </w:rPr>
        <w:t>共青团中央青运史工作指导委员会办公室编著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中华人民共和国青年工作编年纪事  1949.10-1994.12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共青团中央青运史工作指导委员会办公室编著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本书出售、求购地址：https://www.jiaokey.com/book/detail/12733498.html</w:t>
      </w:r>
    </w:p>
    <w:p>
      <w:r>
        <w:t>更多相关图书推荐：https://www.jiaokey.com</w:t>
      </w:r>
    </w:p>
    <w:p>
      <w:r>
        <w:t>共青团中央青运史工作指导委员会办公室编著 其他作品：https://www.jiaokey.com/tag/共青团中央青运史工作指导委员会办公室编著.html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关键词搜索：https://www.jiaokey.com/tag/中华人民共和国青年工作编年纪事  1949.10-1994.12.html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