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书名：沃土  大学生社会实践活动二十年巡礼</w:t>
      </w:r>
    </w:p>
    <w:p>
      <w:r>
        <w:t>作者：周扬帆，李玉琦，叶学丽主编；共青团中央学校部，中国青少年研究中心，共青团中央青运史档案馆编</w:t>
      </w:r>
    </w:p>
    <w:p>
      <w:r>
        <w:t>出版社：北京：中国画报出版社</w:t>
      </w:r>
    </w:p>
    <w:p>
      <w:r>
        <w:t>出版日期：2004.11</w:t>
      </w:r>
    </w:p>
    <w:p>
      <w:r>
        <w:t>总页数：135</w:t>
      </w:r>
    </w:p>
    <w:p>
      <w:r>
        <w:t>更多请访问教客网: www.jiaokey.com</w:t>
      </w:r>
    </w:p>
    <w:p>
      <w:r>
        <w:t>沃土  大学生社会实践活动二十年巡礼 评论地址：https://www.jiaokey.com/book/detail/12733496.html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