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书名：刘炳森隶书明北京城城墙遗迹维修记</w:t>
      </w:r>
    </w:p>
    <w:p>
      <w:r>
        <w:t>作者：刘炳森著</w:t>
      </w:r>
    </w:p>
    <w:p>
      <w:r>
        <w:t>出版社：天津:天津杨柳青画社,2011.01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刘炳森隶书明北京城城墙遗迹维修记 评论地址：https://www.jiaokey.com/book/detail/12733477.html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