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书名：盘熻易考  下</w:t>
      </w:r>
    </w:p>
    <w:p>
      <w:r>
        <w:t>作者：（清）刘名瑞著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盘熻易考  下 评论地址：https://www.jiaokey.com/book/detail/12733455.html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