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书名：敲蹻洞章  下</w:t>
      </w:r>
    </w:p>
    <w:p>
      <w:r>
        <w:t>作者：（清）刘名瑞著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敲蹻洞章  下 评论地址：https://www.jiaokey.com/book/detail/12733453.html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