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书名：芥子园画传  第4册</w:t>
      </w:r>
    </w:p>
    <w:p>
      <w:r>
        <w:t>作者：（清）王概等编</w:t>
      </w:r>
    </w:p>
    <w:p>
      <w:r>
        <w:t>出版社：北京:中国书店,2011.01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芥子园画传  第4册 评论地址：https://www.jiaokey.com/book/detail/12733451.html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