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演说之禅设计篇  完美呈现的设计原则和技巧  全彩</w:t>
      </w:r>
    </w:p>
    <w:p>
      <w:r>
        <w:rPr>
          <w:rFonts w:ascii="宋体" w:hAnsi="宋体" w:eastAsia="宋体"/>
          <w:sz w:val="24"/>
        </w:rPr>
        <w:t>王佑编著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演说之禅设计篇  完美呈现的设计原则和技巧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本书出售、求购地址：https://www.jiaokey.com/book/detail/12733372.html</w:t>
      </w:r>
    </w:p>
    <w:p>
      <w:r>
        <w:t>更多相关图书推荐：https://www.jiaokey.com</w:t>
      </w:r>
    </w:p>
    <w:p>
      <w:r>
        <w:t>王佑编著 其他作品：https://www.jiaokey.com/tag/王佑编著.html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关键词搜索：https://www.jiaokey.com/tag/演说之禅设计篇  完美呈现的设计原则和技巧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