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CS4从入门到精通  全彩超值版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CS4从入门到精通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本书出售、求购地址：https://www.jiaokey.com/book/detail/12733361.html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关键词搜索：https://www.jiaokey.com/tag/InDesign CS4从入门到精通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