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MAX/VRAY室内效果图项目全流程揭秘</w:t>
      </w:r>
    </w:p>
    <w:p>
      <w:r>
        <w:rPr>
          <w:rFonts w:ascii="宋体" w:hAnsi="宋体" w:eastAsia="宋体"/>
          <w:sz w:val="24"/>
        </w:rPr>
        <w:t>胡海静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MAX/VRAY室内效果图项目全流程揭秘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胡海静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本书出售、求购地址：https://www.jiaokey.com/book/detail/12733296.html</w:t>
      </w:r>
    </w:p>
    <w:p>
      <w:r>
        <w:t>更多相关图书推荐：https://www.jiaokey.com</w:t>
      </w:r>
    </w:p>
    <w:p>
      <w:r>
        <w:t>胡海静 其他作品：https://www.jiaokey.com/tag/胡海静.html</w:t>
      </w:r>
    </w:p>
    <w:p>
      <w:r>
        <w:t>关键词搜索：https://www.jiaokey.com/tag/3DS MAX/VRAY室内效果图项目全流程揭秘.html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