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10.6 SNOW LEOPARD使用手册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10.6 SNOW LEOPARD使用手册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本书出售、求购地址：https://www.jiaokey.com/book/detail/12733295.html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关键词搜索：https://www.jiaokey.com/tag/MAC OS X 10.6 SNOW LEOPARD使用手册.html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