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  EXCEL 2010财务与会计实务实战应用宝典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  EXCEL 2010财务与会计实务实战应用宝典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本书出售、求购地址：https://www.jiaokey.com/book/detail/12733229.html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关键词搜索：https://www.jiaokey.com/tag/即学即用  EXCEL 2010财务与会计实务实战应用宝典.html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