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星级酒店精致西餐  汤</w:t>
      </w:r>
    </w:p>
    <w:p>
      <w:r>
        <w:rPr>
          <w:rFonts w:ascii="宋体" w:hAnsi="宋体" w:eastAsia="宋体"/>
          <w:sz w:val="24"/>
        </w:rPr>
        <w:t>食尚文化组织编写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星级酒店精致西餐  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食尚文化组织编写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本书出售、求购地址：https://www.jiaokey.com/book/detail/12733207.html</w:t>
      </w:r>
    </w:p>
    <w:p>
      <w:r>
        <w:t>更多相关图书推荐：https://www.jiaokey.com</w:t>
      </w:r>
    </w:p>
    <w:p>
      <w:r>
        <w:t>食尚文化组织编写 其他作品：https://www.jiaokey.com/tag/食尚文化组织编写.html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关键词搜索：https://www.jiaokey.com/tag/星级酒店精致西餐  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