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书名：摘星少年  呼吸的意义  2</w:t>
      </w:r>
    </w:p>
    <w:p>
      <w:r>
        <w:t>作者：黑荔枝著</w:t>
      </w:r>
    </w:p>
    <w:p>
      <w:r>
        <w:t>出版社：北京：金城出版社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摘星少年  呼吸的意义  2 评论地址：https://www.jiaokey.com/book/detail/12733188.html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