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书名：孔令海盘饰围边设计教程  巧克力篇</w:t>
      </w:r>
    </w:p>
    <w:p>
      <w:r>
        <w:t>作者：孔令海著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总页数：128</w:t>
      </w:r>
    </w:p>
    <w:p>
      <w:r>
        <w:t>更多请访问教客网: www.jiaokey.com</w:t>
      </w:r>
    </w:p>
    <w:p>
      <w:r>
        <w:t>孔令海盘饰围边设计教程  巧克力篇 评论地址：https://www.jiaokey.com/book/detail/12733175.html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