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书名：视觉语言  如何将艺术与设计转化为语言</w:t>
      </w:r>
    </w:p>
    <w:p>
      <w:r>
        <w:t>作者：（英）克拉克著</w:t>
      </w:r>
    </w:p>
    <w:p>
      <w:r>
        <w:t>出版社：沈阳:辽宁科学技术出版社,2010.10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视觉语言  如何将艺术与设计转化为语言 评论地址：https://www.jiaokey.com/book/detail/12733169.html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