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顽主之后  悲伤呐喊的季节</w:t>
      </w:r>
    </w:p>
    <w:p>
      <w:r>
        <w:rPr>
          <w:rFonts w:ascii="宋体" w:hAnsi="宋体" w:eastAsia="宋体"/>
          <w:sz w:val="24"/>
        </w:rPr>
        <w:t>于睿昊懿著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顽主之后  悲伤呐喊的季节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于睿昊懿著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本书出售、求购地址：https://www.jiaokey.com/book/detail/12733164.html</w:t>
      </w:r>
    </w:p>
    <w:p>
      <w:r>
        <w:t>更多相关图书推荐：https://www.jiaokey.com</w:t>
      </w:r>
    </w:p>
    <w:p>
      <w:r>
        <w:t>于睿昊懿著 其他作品：https://www.jiaokey.com/tag/于睿昊懿著.html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关键词搜索：https://www.jiaokey.com/tag/顽主之后  悲伤呐喊的季节.html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