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历史记忆与文化表征</w:t>
      </w:r>
    </w:p>
    <w:p>
      <w:r>
        <w:rPr>
          <w:rFonts w:ascii="宋体" w:hAnsi="宋体" w:eastAsia="宋体"/>
          <w:sz w:val="24"/>
        </w:rPr>
        <w:t>海力波，吴忠军主编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历史记忆与文化表征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海力波，吴忠军主编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本书出售、求购地址：https://www.jiaokey.com/book/detail/12733158.html</w:t>
      </w:r>
    </w:p>
    <w:p>
      <w:r>
        <w:t>更多相关图书推荐：https://www.jiaokey.com</w:t>
      </w:r>
    </w:p>
    <w:p>
      <w:r>
        <w:t>海力波，吴忠军主编 其他作品：https://www.jiaokey.com/tag/海力波，吴忠军主编.html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关键词搜索：https://www.jiaokey.com/tag/历史记忆与文化表征.html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