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  中篇小说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本书出售、求购地址：https://www.jiaokey.com/book/detail/12733126.html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关键词搜索：https://www.jiaokey.com/tag/深渊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